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7225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образования Ярославской области </w:t>
      </w:r>
      <w:bookmarkEnd w:id="1"/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Первомайского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Первомайская средняя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Соколова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3538493)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Кукобой </w:t>
      </w:r>
      <w:bookmarkEnd w:id="3"/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6722511" w:id="5"/>
    <w:p>
      <w:pPr>
        <w:sectPr>
          <w:pgSz w:w="11906" w:h="16383" w:orient="portrait"/>
        </w:sectPr>
      </w:pPr>
    </w:p>
    <w:bookmarkEnd w:id="5"/>
    <w:bookmarkEnd w:id="0"/>
    <w:bookmarkStart w:name="block-2672251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6722512" w:id="8"/>
    <w:p>
      <w:pPr>
        <w:sectPr>
          <w:pgSz w:w="11906" w:h="16383" w:orient="portrait"/>
        </w:sectPr>
      </w:pPr>
    </w:p>
    <w:bookmarkEnd w:id="8"/>
    <w:bookmarkEnd w:id="6"/>
    <w:bookmarkStart w:name="block-267225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6722513" w:id="10"/>
    <w:p>
      <w:pPr>
        <w:sectPr>
          <w:pgSz w:w="11906" w:h="16383" w:orient="portrait"/>
        </w:sectPr>
      </w:pPr>
    </w:p>
    <w:bookmarkEnd w:id="10"/>
    <w:bookmarkEnd w:id="9"/>
    <w:bookmarkStart w:name="block-2672251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6722514" w:id="12"/>
    <w:p>
      <w:pPr>
        <w:sectPr>
          <w:pgSz w:w="11906" w:h="16383" w:orient="portrait"/>
        </w:sectPr>
      </w:pPr>
    </w:p>
    <w:bookmarkEnd w:id="12"/>
    <w:bookmarkEnd w:id="11"/>
    <w:bookmarkStart w:name="block-2672251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722516" w:id="14"/>
    <w:p>
      <w:pPr>
        <w:sectPr>
          <w:pgSz w:w="16383" w:h="11906" w:orient="landscape"/>
        </w:sectPr>
      </w:pPr>
    </w:p>
    <w:bookmarkEnd w:id="14"/>
    <w:bookmarkEnd w:id="13"/>
    <w:bookmarkStart w:name="block-2672251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42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 ПР №1 "Изучение элементов интерфейса используемой операционной системы".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 ПР 2 "Включение компьютера и получение информации о его характеристиках"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 ПР №3 "Выполнение основных операций с файлами и папками". Сравнение размеров текстовых, графических, звуковых и видеофайлов"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 ПР №4 "Использование программы архиватора".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 ПР № 5"Защита информации от компьютерных вирусов с помощью антивирусных программ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 ПР №6 "Поиск информации по ключевым словам и по изображению".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 ПР №7 "Использование сервисов интернет коммуникаций"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 ПР№ 8 "Определение кода символа в разных кодировках в текстовом процессоре".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 ПР №9 "Определение кода цвета в палитре RGB в графическом редакторе".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 ПР №10 "Запись звуковых файлов с различным качеством звучания (глубиной кодирования и частотой дискретизации) 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 ПР № 11 "Создание небольших текстовых документов посредством квалифицированного клавиатурного письма с использованием базовых средств текстовых редакторов"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 ПР № 12"Форматирование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страниц)".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25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 ПР № 13"Создание небольших текстовых документов с цитатами и ссылками на цитируемые источники"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 ПР №14 "Вставка в документ формул, таблиц, изображений, оформление списков".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 ПР №15 "Сохранение растрового графического изображения в разных форматах"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 ПР №16 "Создание и/или редактирование изображения, в том числе цифровых фотографий, с помощью инструментов растрового графического редактора"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 ПР № 17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 ПР № 18"Создание презентации с гиперссылками на основе готовых шаблонов"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2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722517" w:id="16"/>
    <w:p>
      <w:pPr>
        <w:sectPr>
          <w:pgSz w:w="16383" w:h="11906" w:orient="landscape"/>
        </w:sectPr>
      </w:pPr>
    </w:p>
    <w:bookmarkEnd w:id="16"/>
    <w:bookmarkEnd w:id="15"/>
    <w:bookmarkStart w:name="block-2672251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9189cf7f-a98c-4278-875e-bd585c01429c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19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 /Босова Л.Л., Босова А.Ю., ООО «БИНОМ. Лаборатория знаний»; АО</w:t>
      </w:r>
      <w:bookmarkEnd w:id="19"/>
      <w:r>
        <w:rPr>
          <w:sz w:val="28"/>
        </w:rPr>
        <w:br/>
      </w:r>
      <w:bookmarkStart w:name="5a8af3fe-6634-4595-ad67-2c1d899ea77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«Издательство Просвещение»;Год издания: 2013</w:t>
      </w:r>
      <w:bookmarkEnd w:id="20"/>
      <w:r>
        <w:rPr>
          <w:sz w:val="28"/>
        </w:rPr>
        <w:br/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Информатика: методическое пособие для 7-9 классов / Л.Л. Босова; А.Ю. Босова / М.: БИНОМ.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Лаборатория знаний, 2015. – 472 с.: ил.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Сайт bosova.ru: https://bosova.ru/metodist/authors/informatika/3/7kl.php</w:t>
      </w:r>
      <w:bookmarkEnd w:id="23"/>
      <w:r>
        <w:rPr>
          <w:sz w:val="28"/>
        </w:rPr>
        <w:br/>
      </w:r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Электронное приложение к учебнику 7 класса в авторской мастерской Л.Л.Босовой на сайте Бином:</w:t>
      </w:r>
      <w:bookmarkEnd w:id="24"/>
      <w:r>
        <w:rPr>
          <w:sz w:val="28"/>
        </w:rPr>
        <w:br/>
      </w:r>
      <w:bookmarkStart w:name="5a8af3fe-6634-4595-ad67-2c1d899ea77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http://metodist.lbz.ru/authors/informatika/3/</w:t>
      </w:r>
      <w:bookmarkEnd w:id="25"/>
      <w:r>
        <w:rPr>
          <w:sz w:val="28"/>
        </w:rPr>
        <w:br/>
      </w:r>
      <w:bookmarkStart w:name="5a8af3fe-6634-4595-ad67-2c1d899ea773" w:id="26"/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7"/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образовательная платформа «Российская электронная школа»</w:t>
      </w:r>
      <w:bookmarkEnd w:id="27"/>
      <w:r>
        <w:rPr>
          <w:sz w:val="28"/>
        </w:rPr>
        <w:br/>
      </w:r>
      <w:bookmarkStart w:name="bbd0f172-0fc7-47ad-bd72-029d95fdc8a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(https://resh.edu.ru/subject/19/7/)</w:t>
      </w:r>
      <w:bookmarkEnd w:id="28"/>
      <w:r>
        <w:rPr>
          <w:sz w:val="28"/>
        </w:rPr>
        <w:br/>
      </w:r>
      <w:bookmarkStart w:name="bbd0f172-0fc7-47ad-bd72-029d95fdc8a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Сайт bosova.ru:</w:t>
      </w:r>
      <w:bookmarkEnd w:id="29"/>
      <w:r>
        <w:rPr>
          <w:sz w:val="28"/>
        </w:rPr>
        <w:br/>
      </w:r>
      <w:bookmarkStart w:name="bbd0f172-0fc7-47ad-bd72-029d95fdc8ad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Интерактивные тесты к новому учебнику 7 класса</w:t>
      </w:r>
      <w:bookmarkEnd w:id="30"/>
      <w:r>
        <w:rPr>
          <w:sz w:val="28"/>
        </w:rPr>
        <w:br/>
      </w:r>
      <w:bookmarkStart w:name="bbd0f172-0fc7-47ad-bd72-029d95fdc8ad" w:id="31"/>
      <w:bookmarkEnd w:id="31"/>
    </w:p>
    <w:bookmarkStart w:name="block-26722515" w:id="32"/>
    <w:p>
      <w:pPr>
        <w:sectPr>
          <w:pgSz w:w="11906" w:h="16383" w:orient="portrait"/>
        </w:sectPr>
      </w:pPr>
    </w:p>
    <w:bookmarkEnd w:id="32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